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3344" w14:textId="77777777" w:rsidR="00737FF8" w:rsidRPr="00054461" w:rsidRDefault="00000000" w:rsidP="0079029A">
      <w:pPr>
        <w:pStyle w:val="Cmsor1"/>
        <w:jc w:val="center"/>
        <w:rPr>
          <w:caps/>
          <w:color w:val="1F497D" w:themeColor="text2"/>
        </w:rPr>
      </w:pPr>
      <w:r w:rsidRPr="00054461">
        <w:rPr>
          <w:caps/>
          <w:color w:val="1F497D" w:themeColor="text2"/>
        </w:rPr>
        <w:t>Lakossági bejelentőlap</w:t>
      </w:r>
    </w:p>
    <w:p w14:paraId="7DD4C5C0" w14:textId="03118A52" w:rsidR="0079029A" w:rsidRPr="00547BBA" w:rsidRDefault="0079029A" w:rsidP="0079029A">
      <w:pPr>
        <w:jc w:val="center"/>
        <w:rPr>
          <w:i/>
          <w:iCs/>
          <w:color w:val="1F497D" w:themeColor="text2"/>
        </w:rPr>
      </w:pPr>
      <w:r w:rsidRPr="00547BBA">
        <w:rPr>
          <w:i/>
          <w:iCs/>
          <w:color w:val="1F497D" w:themeColor="text2"/>
        </w:rPr>
        <w:t>SÁNDORFALVI INGATLANNAL RENDELKEZŐK RÉSZÉRE</w:t>
      </w:r>
    </w:p>
    <w:p w14:paraId="35549956" w14:textId="39AB0FD1" w:rsidR="00737FF8" w:rsidRPr="0079029A" w:rsidRDefault="00000000" w:rsidP="0079029A">
      <w:pPr>
        <w:jc w:val="center"/>
        <w:rPr>
          <w:rFonts w:cstheme="minorHAnsi"/>
          <w:caps/>
        </w:rPr>
      </w:pPr>
      <w:r w:rsidRPr="0079029A">
        <w:rPr>
          <w:rFonts w:cstheme="minorHAnsi"/>
          <w:caps/>
        </w:rPr>
        <w:t>mikroáramkimaradás</w:t>
      </w:r>
      <w:r w:rsidR="002C12D3">
        <w:rPr>
          <w:rFonts w:cstheme="minorHAnsi"/>
          <w:caps/>
        </w:rPr>
        <w:t>(</w:t>
      </w:r>
      <w:r w:rsidRPr="0079029A">
        <w:rPr>
          <w:rFonts w:cstheme="minorHAnsi"/>
          <w:caps/>
        </w:rPr>
        <w:t>ok</w:t>
      </w:r>
      <w:r w:rsidR="002C12D3">
        <w:rPr>
          <w:rFonts w:cstheme="minorHAnsi"/>
          <w:caps/>
        </w:rPr>
        <w:t>)</w:t>
      </w:r>
      <w:r w:rsidRPr="0079029A">
        <w:rPr>
          <w:rFonts w:cstheme="minorHAnsi"/>
          <w:caps/>
        </w:rPr>
        <w:t xml:space="preserve"> és az ebből eredő kár</w:t>
      </w:r>
      <w:r w:rsidR="002C12D3">
        <w:rPr>
          <w:rFonts w:cstheme="minorHAnsi"/>
          <w:caps/>
        </w:rPr>
        <w:t>(</w:t>
      </w:r>
      <w:r w:rsidRPr="0079029A">
        <w:rPr>
          <w:rFonts w:cstheme="minorHAnsi"/>
          <w:caps/>
        </w:rPr>
        <w:t>ok</w:t>
      </w:r>
      <w:r w:rsidR="002C12D3">
        <w:rPr>
          <w:rFonts w:cstheme="minorHAnsi"/>
          <w:caps/>
        </w:rPr>
        <w:t>)</w:t>
      </w:r>
      <w:r w:rsidRPr="0079029A">
        <w:rPr>
          <w:rFonts w:cstheme="minorHAnsi"/>
          <w:caps/>
        </w:rPr>
        <w:t xml:space="preserve"> bejelentésére</w:t>
      </w:r>
    </w:p>
    <w:p w14:paraId="098B45B9" w14:textId="77777777" w:rsidR="00737FF8" w:rsidRDefault="00000000">
      <w:r>
        <w:t xml:space="preserve"> </w:t>
      </w:r>
    </w:p>
    <w:p w14:paraId="3EFE76A4" w14:textId="77777777" w:rsidR="00737FF8" w:rsidRDefault="00000000">
      <w:pPr>
        <w:pStyle w:val="Cmsor2"/>
      </w:pPr>
      <w:r>
        <w:t>1. Bejelentő adatai</w:t>
      </w:r>
    </w:p>
    <w:p w14:paraId="7DE4E9BF" w14:textId="77777777" w:rsidR="00054461" w:rsidRDefault="00054461"/>
    <w:p w14:paraId="431A4067" w14:textId="72C4AB1A" w:rsidR="00737FF8" w:rsidRDefault="00000000">
      <w:r>
        <w:t>Név: ......................................................................</w:t>
      </w:r>
      <w:r w:rsidR="0079029A">
        <w:t>..............................................................................................</w:t>
      </w:r>
      <w:r>
        <w:t>................</w:t>
      </w:r>
    </w:p>
    <w:p w14:paraId="61258C8D" w14:textId="570097D3" w:rsidR="00737FF8" w:rsidRDefault="00000000">
      <w:r>
        <w:t>Lakcím: ..............................................................</w:t>
      </w:r>
      <w:r w:rsidR="0079029A">
        <w:t>..............................................................................................</w:t>
      </w:r>
      <w:r>
        <w:t>..................</w:t>
      </w:r>
    </w:p>
    <w:p w14:paraId="2E776AB2" w14:textId="44D6FA69" w:rsidR="00302684" w:rsidRDefault="00302684">
      <w:r>
        <w:t>Kárral érintett ingatlan címe:……………………………………………………………………………………………..</w:t>
      </w:r>
    </w:p>
    <w:p w14:paraId="788DF4F4" w14:textId="2867D167" w:rsidR="00737FF8" w:rsidRDefault="00000000">
      <w:r>
        <w:t>Telefonszám: ....................</w:t>
      </w:r>
      <w:r w:rsidR="0079029A">
        <w:t>...........................................................................................</w:t>
      </w:r>
      <w:r>
        <w:t>...................................................</w:t>
      </w:r>
    </w:p>
    <w:p w14:paraId="78FB3EE1" w14:textId="1ACA83EC" w:rsidR="00737FF8" w:rsidRDefault="00000000">
      <w:r>
        <w:t>E-mail cím: .......................................</w:t>
      </w:r>
      <w:r w:rsidR="0079029A">
        <w:t>...........................................................................................</w:t>
      </w:r>
      <w:r>
        <w:t>....................................</w:t>
      </w:r>
    </w:p>
    <w:p w14:paraId="27A448A5" w14:textId="77777777" w:rsidR="00054461" w:rsidRPr="00054461" w:rsidRDefault="00054461">
      <w:pPr>
        <w:pStyle w:val="Cmsor2"/>
        <w:rPr>
          <w:sz w:val="10"/>
          <w:szCs w:val="10"/>
        </w:rPr>
      </w:pPr>
    </w:p>
    <w:p w14:paraId="59A842E2" w14:textId="341869EC" w:rsidR="00737FF8" w:rsidRDefault="00000000">
      <w:pPr>
        <w:pStyle w:val="Cmsor2"/>
      </w:pPr>
      <w:r>
        <w:t>2. A</w:t>
      </w:r>
      <w:r w:rsidR="008E647A">
        <w:t xml:space="preserve"> bejelentett</w:t>
      </w:r>
      <w:r>
        <w:t xml:space="preserve"> áramkimaradás jellemzői</w:t>
      </w:r>
    </w:p>
    <w:p w14:paraId="542F4289" w14:textId="77777777" w:rsidR="00054461" w:rsidRDefault="00054461"/>
    <w:p w14:paraId="271ACFC4" w14:textId="51E83467" w:rsidR="00737FF8" w:rsidRDefault="00000000">
      <w:r>
        <w:t>A kimaradás</w:t>
      </w:r>
      <w:r w:rsidR="008E647A">
        <w:t>(</w:t>
      </w:r>
      <w:r>
        <w:t>ok</w:t>
      </w:r>
      <w:r w:rsidR="008E647A">
        <w:t>)</w:t>
      </w:r>
      <w:r>
        <w:t xml:space="preserve"> időpontja</w:t>
      </w:r>
      <w:r w:rsidR="008E647A">
        <w:t>(i) -</w:t>
      </w:r>
      <w:r>
        <w:t xml:space="preserve"> (ha nem pontos, kérjük, becsült dátum és napszak</w:t>
      </w:r>
      <w:r w:rsidR="008E647A">
        <w:t>ot írjon</w:t>
      </w:r>
      <w:r>
        <w:t>):</w:t>
      </w:r>
      <w:r>
        <w:br/>
        <w:t>.......................................................................................</w:t>
      </w:r>
      <w:r w:rsidR="008E647A">
        <w:t>...................................................................................................</w:t>
      </w:r>
      <w:r>
        <w:t>.....</w:t>
      </w:r>
    </w:p>
    <w:p w14:paraId="2870D095" w14:textId="0A06EEFB" w:rsidR="00737FF8" w:rsidRDefault="00000000">
      <w:r>
        <w:t>A kimaradás</w:t>
      </w:r>
      <w:r w:rsidR="002C12D3">
        <w:t>(ok)</w:t>
      </w:r>
      <w:r>
        <w:t xml:space="preserve"> időtartama (másodperc / perc):</w:t>
      </w:r>
      <w:r>
        <w:br/>
        <w:t>........................................................................................</w:t>
      </w:r>
      <w:r w:rsidR="008E647A">
        <w:t>...................................................................................................</w:t>
      </w:r>
      <w:r>
        <w:t>....</w:t>
      </w:r>
    </w:p>
    <w:p w14:paraId="0AFEAE03" w14:textId="77777777" w:rsidR="00737FF8" w:rsidRDefault="00000000">
      <w:r>
        <w:t>A jelenség típusa (kérem, jelölje):</w:t>
      </w:r>
    </w:p>
    <w:p w14:paraId="6766604F" w14:textId="320D762F" w:rsidR="00737FF8" w:rsidRDefault="00000000">
      <w:r>
        <w:t>☐ feszültségingadozás  ☐ rövid áramszünet  ☐ villódzó fény  ☐ egyéb: ..................................</w:t>
      </w:r>
      <w:r w:rsidR="008E647A">
        <w:t>.......................................................................................................................................................</w:t>
      </w:r>
      <w:r>
        <w:t>......</w:t>
      </w:r>
    </w:p>
    <w:p w14:paraId="29BCBC61" w14:textId="77777777" w:rsidR="00054461" w:rsidRPr="00054461" w:rsidRDefault="00054461">
      <w:pPr>
        <w:pStyle w:val="Cmsor2"/>
        <w:rPr>
          <w:sz w:val="10"/>
          <w:szCs w:val="10"/>
        </w:rPr>
      </w:pPr>
    </w:p>
    <w:p w14:paraId="5D89B1E1" w14:textId="6483A779" w:rsidR="00737FF8" w:rsidRDefault="00000000">
      <w:pPr>
        <w:pStyle w:val="Cmsor2"/>
      </w:pPr>
      <w:r>
        <w:t>3. A kimaradások következményei, károk</w:t>
      </w:r>
    </w:p>
    <w:p w14:paraId="5F833F8E" w14:textId="77777777" w:rsidR="00054461" w:rsidRDefault="00054461"/>
    <w:p w14:paraId="0679F642" w14:textId="48938C89" w:rsidR="00737FF8" w:rsidRDefault="00000000">
      <w:r>
        <w:t>Történt-e anyagi kár?</w:t>
      </w:r>
      <w:r w:rsidR="008E647A">
        <w:tab/>
      </w:r>
      <w:r w:rsidR="008E647A">
        <w:tab/>
      </w:r>
      <w:r w:rsidR="008E647A">
        <w:tab/>
      </w:r>
      <w:r w:rsidR="008E647A">
        <w:tab/>
      </w:r>
      <w:r>
        <w:t xml:space="preserve"> ☐ Igen</w:t>
      </w:r>
      <w:r>
        <w:t> </w:t>
      </w:r>
      <w:r w:rsidR="008E647A">
        <w:tab/>
      </w:r>
      <w:r w:rsidR="008E647A">
        <w:tab/>
      </w:r>
      <w:r w:rsidR="008E647A">
        <w:tab/>
      </w:r>
      <w:r>
        <w:t> ☐ Nem</w:t>
      </w:r>
    </w:p>
    <w:p w14:paraId="0FE8FC93" w14:textId="77777777" w:rsidR="00737FF8" w:rsidRDefault="00000000">
      <w:r>
        <w:t>Ha igen, kérem részletezni:</w:t>
      </w:r>
    </w:p>
    <w:p w14:paraId="782E4886" w14:textId="2387D24D" w:rsidR="00737FF8" w:rsidRDefault="00000000">
      <w:r>
        <w:t>Érintett eszköz(ök): ................................</w:t>
      </w:r>
      <w:r w:rsidR="008E647A">
        <w:t>.....................................................................</w:t>
      </w:r>
      <w:r>
        <w:t>...............................................</w:t>
      </w:r>
    </w:p>
    <w:p w14:paraId="22A13491" w14:textId="3ECBEA10" w:rsidR="00737FF8" w:rsidRDefault="00000000">
      <w:r>
        <w:t>A kár jellege (meghibásodás, adatvesztés, tönkremenetel stb.):</w:t>
      </w:r>
      <w:r w:rsidR="008E647A">
        <w:t xml:space="preserve"> </w:t>
      </w:r>
      <w:r>
        <w:t>.................................</w:t>
      </w:r>
      <w:r w:rsidR="008E647A">
        <w:t>.........</w:t>
      </w:r>
      <w:r>
        <w:t>..................</w:t>
      </w:r>
      <w:r w:rsidR="008E647A">
        <w:t>.</w:t>
      </w:r>
    </w:p>
    <w:p w14:paraId="246D63C1" w14:textId="46971AE3" w:rsidR="008E647A" w:rsidRDefault="008E647A">
      <w:r>
        <w:lastRenderedPageBreak/>
        <w:t>…………………………………………………………………………………………………………………………………………</w:t>
      </w:r>
    </w:p>
    <w:p w14:paraId="1D6A6A22" w14:textId="5A6265DE" w:rsidR="00737FF8" w:rsidRDefault="00000000">
      <w:r>
        <w:t>Javítás / pótlás becsült költsége: ................................</w:t>
      </w:r>
      <w:r w:rsidR="008E647A">
        <w:t>..............................................................</w:t>
      </w:r>
      <w:r>
        <w:t>........................ Ft</w:t>
      </w:r>
    </w:p>
    <w:p w14:paraId="16764A75" w14:textId="72875C0B" w:rsidR="00737FF8" w:rsidRDefault="00000000">
      <w:r>
        <w:t xml:space="preserve">Rendelkezik-e róla számlával, jegyzőkönyvvel, szakvéleménnyel? </w:t>
      </w:r>
      <w:r w:rsidR="008E647A">
        <w:tab/>
      </w:r>
      <w:r>
        <w:t>☐ Igen  ☐ Nem</w:t>
      </w:r>
    </w:p>
    <w:p w14:paraId="12B4D8BF" w14:textId="51E72A94" w:rsidR="00054461" w:rsidRDefault="00054461">
      <w:r>
        <w:t>(Kérjük mellékelni!)</w:t>
      </w:r>
    </w:p>
    <w:p w14:paraId="6EE6D983" w14:textId="77777777" w:rsidR="00054461" w:rsidRPr="00054461" w:rsidRDefault="00054461">
      <w:pPr>
        <w:rPr>
          <w:sz w:val="10"/>
          <w:szCs w:val="10"/>
        </w:rPr>
      </w:pPr>
    </w:p>
    <w:p w14:paraId="53133582" w14:textId="2B6DB5FF" w:rsidR="00737FF8" w:rsidRDefault="00000000">
      <w:pPr>
        <w:pStyle w:val="Cmsor2"/>
      </w:pPr>
      <w:r>
        <w:t xml:space="preserve">4. </w:t>
      </w:r>
      <w:r w:rsidR="002C12D3">
        <w:t>Korábbi bejelentések és m</w:t>
      </w:r>
      <w:r w:rsidR="008E647A">
        <w:t>egtett</w:t>
      </w:r>
      <w:r>
        <w:t xml:space="preserve"> intézkedések</w:t>
      </w:r>
    </w:p>
    <w:p w14:paraId="36193ECD" w14:textId="77777777" w:rsidR="00054461" w:rsidRDefault="00054461"/>
    <w:p w14:paraId="22F88F40" w14:textId="293374EC" w:rsidR="00737FF8" w:rsidRDefault="00000000">
      <w:r>
        <w:t>Tett-e bejelentést az MVM ügyfélszolgálatán?</w:t>
      </w:r>
      <w:r w:rsidR="008E647A">
        <w:tab/>
      </w:r>
      <w:r w:rsidR="008E647A">
        <w:tab/>
      </w:r>
      <w:r>
        <w:t xml:space="preserve"> ☐ Igen  </w:t>
      </w:r>
      <w:r w:rsidR="008E647A">
        <w:tab/>
      </w:r>
      <w:r w:rsidR="008E647A">
        <w:tab/>
      </w:r>
      <w:r>
        <w:t>☐ Nem</w:t>
      </w:r>
    </w:p>
    <w:p w14:paraId="349C479E" w14:textId="3A15D9C9" w:rsidR="00737FF8" w:rsidRDefault="00000000">
      <w:r>
        <w:t>Ha igen, mikor és milyen választ kapott?</w:t>
      </w:r>
      <w:r>
        <w:br/>
        <w:t>..........................................................</w:t>
      </w:r>
      <w:r w:rsidR="008E647A">
        <w:t>....................................................................................</w:t>
      </w:r>
      <w:r>
        <w:t>.................................................</w:t>
      </w:r>
    </w:p>
    <w:p w14:paraId="48B54522" w14:textId="77777777" w:rsidR="00271A85" w:rsidRPr="00271A85" w:rsidRDefault="00271A85">
      <w:pPr>
        <w:pStyle w:val="Cmsor2"/>
        <w:rPr>
          <w:sz w:val="10"/>
          <w:szCs w:val="10"/>
        </w:rPr>
      </w:pPr>
    </w:p>
    <w:p w14:paraId="391B1B00" w14:textId="2EF00324" w:rsidR="00737FF8" w:rsidRDefault="00000000">
      <w:pPr>
        <w:pStyle w:val="Cmsor2"/>
      </w:pPr>
      <w:r>
        <w:t>5. Egyéb észrevételek, megjegyzések</w:t>
      </w:r>
    </w:p>
    <w:p w14:paraId="5FE79641" w14:textId="05A669FE" w:rsidR="00737FF8" w:rsidRDefault="00000000">
      <w:r>
        <w:t>......................................................................................................</w:t>
      </w:r>
      <w:r w:rsidR="008E647A">
        <w:t>....................................................................................</w:t>
      </w:r>
      <w:r>
        <w:t>.....</w:t>
      </w:r>
      <w:r>
        <w:br/>
        <w:t>....................................................................................................</w:t>
      </w:r>
      <w:r w:rsidR="008E647A">
        <w:t>....................................................................................</w:t>
      </w:r>
      <w:r>
        <w:t>.......</w:t>
      </w:r>
      <w:r>
        <w:br/>
        <w:t>.........................................................................................................</w:t>
      </w:r>
      <w:r w:rsidR="008E647A">
        <w:t>....................................................................................</w:t>
      </w:r>
      <w:r>
        <w:t>..</w:t>
      </w:r>
    </w:p>
    <w:p w14:paraId="117D347B" w14:textId="77777777" w:rsidR="00054461" w:rsidRPr="00054461" w:rsidRDefault="00054461">
      <w:pPr>
        <w:pStyle w:val="Cmsor2"/>
        <w:rPr>
          <w:sz w:val="10"/>
          <w:szCs w:val="10"/>
        </w:rPr>
      </w:pPr>
    </w:p>
    <w:p w14:paraId="527C31D9" w14:textId="1FE78F9D" w:rsidR="00737FF8" w:rsidRDefault="00000000">
      <w:pPr>
        <w:pStyle w:val="Cmsor2"/>
      </w:pPr>
      <w:r>
        <w:t>6. Adatkezelési tájékoztató és nyilatkozat</w:t>
      </w:r>
    </w:p>
    <w:p w14:paraId="019143CD" w14:textId="79D7881F" w:rsidR="00737FF8" w:rsidRDefault="00000000" w:rsidP="008E647A">
      <w:pPr>
        <w:jc w:val="both"/>
      </w:pPr>
      <w:r>
        <w:t>A bejelentő tudomásul veszi, hogy az adatok kezelését Sándorfalva Város Önkormányzata kizárólag a mikroáramkimaradások kivizsgálása, valamint az illetékes szervek (MVM Zrt., Magyar Energetikai és Közmű-szabályozási Hivatal) felé történő beadvány előkészítése céljából végzi. Az adatok harmadik fél részére nem kerülnek átadásra, és a vizsgálat lezárását követően az adatkezelés megszűnik.</w:t>
      </w:r>
      <w:r w:rsidR="002C12D3">
        <w:t xml:space="preserve"> A bejelentő jogosult az adatai helyesbítését, törlését kérni az adatkezelés ideje alatt.</w:t>
      </w:r>
    </w:p>
    <w:p w14:paraId="3CE2CD84" w14:textId="5B4B2C45" w:rsidR="00737FF8" w:rsidRDefault="00000000">
      <w:r>
        <w:br/>
        <w:t>Dátum: ........................................</w:t>
      </w:r>
      <w:r w:rsidR="008E647A">
        <w:t>.....................................</w:t>
      </w:r>
      <w:r>
        <w:t>.......</w:t>
      </w:r>
    </w:p>
    <w:p w14:paraId="67FDD244" w14:textId="77777777" w:rsidR="008E647A" w:rsidRDefault="008E647A"/>
    <w:p w14:paraId="63F303B7" w14:textId="44899AB8" w:rsidR="00737FF8" w:rsidRDefault="007050A9" w:rsidP="007050A9">
      <w:pPr>
        <w:ind w:left="2160"/>
      </w:pPr>
      <w:r>
        <w:t>A bejelentő saját kezű aláírása: ..........................................</w:t>
      </w:r>
      <w:r w:rsidR="008E647A">
        <w:t>..............................</w:t>
      </w:r>
      <w:r>
        <w:t>......</w:t>
      </w:r>
    </w:p>
    <w:p w14:paraId="1CDDF9AD" w14:textId="77777777" w:rsidR="008E647A" w:rsidRDefault="00000000">
      <w:r>
        <w:br/>
      </w:r>
    </w:p>
    <w:sectPr w:rsidR="008E64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0398622">
    <w:abstractNumId w:val="8"/>
  </w:num>
  <w:num w:numId="2" w16cid:durableId="483669848">
    <w:abstractNumId w:val="6"/>
  </w:num>
  <w:num w:numId="3" w16cid:durableId="258490937">
    <w:abstractNumId w:val="5"/>
  </w:num>
  <w:num w:numId="4" w16cid:durableId="1223754325">
    <w:abstractNumId w:val="4"/>
  </w:num>
  <w:num w:numId="5" w16cid:durableId="1566791971">
    <w:abstractNumId w:val="7"/>
  </w:num>
  <w:num w:numId="6" w16cid:durableId="830026950">
    <w:abstractNumId w:val="3"/>
  </w:num>
  <w:num w:numId="7" w16cid:durableId="2003121064">
    <w:abstractNumId w:val="2"/>
  </w:num>
  <w:num w:numId="8" w16cid:durableId="1656565684">
    <w:abstractNumId w:val="1"/>
  </w:num>
  <w:num w:numId="9" w16cid:durableId="113321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461"/>
    <w:rsid w:val="0006063C"/>
    <w:rsid w:val="0015074B"/>
    <w:rsid w:val="00271A85"/>
    <w:rsid w:val="0029639D"/>
    <w:rsid w:val="002C12D3"/>
    <w:rsid w:val="00302684"/>
    <w:rsid w:val="00326F90"/>
    <w:rsid w:val="00541229"/>
    <w:rsid w:val="00547BBA"/>
    <w:rsid w:val="006366A4"/>
    <w:rsid w:val="007050A9"/>
    <w:rsid w:val="00737FF8"/>
    <w:rsid w:val="0079029A"/>
    <w:rsid w:val="00790A61"/>
    <w:rsid w:val="008E647A"/>
    <w:rsid w:val="00AA1D8D"/>
    <w:rsid w:val="00B47730"/>
    <w:rsid w:val="00CB0664"/>
    <w:rsid w:val="00EF11DF"/>
    <w:rsid w:val="00F03E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7E2FD"/>
  <w14:defaultImageDpi w14:val="300"/>
  <w15:docId w15:val="{C177AD6A-4545-4BE2-A0C4-6AB47D0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Gajdosné Pataki Zsuzsanna</cp:lastModifiedBy>
  <cp:revision>15</cp:revision>
  <dcterms:created xsi:type="dcterms:W3CDTF">2013-12-23T23:15:00Z</dcterms:created>
  <dcterms:modified xsi:type="dcterms:W3CDTF">2025-11-03T14:16:00Z</dcterms:modified>
  <cp:category/>
</cp:coreProperties>
</file>